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of the German soldier on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code name for Jewish people escaping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Mama's body that she broke on her way back to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that alerted the Jews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Annemarie's little sister that was not afraid of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Sophy Rosen is afraid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Danish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Annemarie's best friend that had dark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Mr. Rosen's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Uncle Henrick and Mama lied to Annemarie and said that who was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that owned a button store that was shut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newspaper that Peter gave to the Johansons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that was free from the Nazi occupation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Danish freedom fighters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cocaine and dry rabbit's blood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Annemarie's sister that died in a car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of the story that was ten years old and had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that Kirsti's shoes were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Rosen's religion that the Nazis were predjudice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that was going to be engaged to Lise before she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2021-10-11T13:29:47Z</dcterms:created>
  <dcterms:modified xsi:type="dcterms:W3CDTF">2021-10-11T13:29:47Z</dcterms:modified>
</cp:coreProperties>
</file>