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grew up by the sea and told the girls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uncle of Annemarie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family fleeing from the city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ethnicity of the Rosen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stopped Ellen and Annemarie on their way home from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story is set in the city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friend of Annemarie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item found in the package Annemarie was carrying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member of the Resistance Ellen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the book "Number the Stars"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were the jews fleeing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2021-10-11T13:31:13Z</dcterms:created>
  <dcterms:modified xsi:type="dcterms:W3CDTF">2021-10-11T13:31:13Z</dcterms:modified>
</cp:coreProperties>
</file>