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star shaped symbol of Jewish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awkwardly tall and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arrogant or disdainful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sad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Ellen mother and good friends with Mrs. Johansen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were Ellen and Annemarie?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Annemarie's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car for carrying a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Annemarie and Kirsti's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Lise's fun-loving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Annemarie's older sister; she died in a car crash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aggressive or hostile; trying to pick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Danish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Annemarie's uncle and Mama's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regretful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 year old girl from Copenhagen,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owner of a button and thread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word for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Peter bring the girls as a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Annemarie and Kirsti's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Annemarie's five year old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burned down part of Copenhagen?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2022-08-23T00:03:53Z</dcterms:created>
  <dcterms:modified xsi:type="dcterms:W3CDTF">2022-08-23T00:03:53Z</dcterms:modified>
</cp:coreProperties>
</file>