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prevent Ellen’s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Smuggled Jews out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 to fool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secretly worked against the Nazis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Faithful dog of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Delivered by Annemarie to Henrik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Button shop Lady. Mrs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Coast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mother looked when she broke her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words « Number the Stars 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Lise’s trousseau is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2021-10-11T13:31:15Z</dcterms:created>
  <dcterms:modified xsi:type="dcterms:W3CDTF">2021-10-11T13:31:15Z</dcterms:modified>
</cp:coreProperties>
</file>