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Sweden    </w:t>
      </w:r>
      <w:r>
        <w:t xml:space="preserve">   the sea    </w:t>
      </w:r>
      <w:r>
        <w:t xml:space="preserve">   handkercheif    </w:t>
      </w:r>
      <w:r>
        <w:t xml:space="preserve">   boat    </w:t>
      </w:r>
      <w:r>
        <w:t xml:space="preserve">   Blossom     </w:t>
      </w:r>
      <w:r>
        <w:t xml:space="preserve">   Lise    </w:t>
      </w:r>
      <w:r>
        <w:t xml:space="preserve">   Fishing    </w:t>
      </w:r>
      <w:r>
        <w:t xml:space="preserve">   relocate    </w:t>
      </w:r>
      <w:r>
        <w:t xml:space="preserve">   Mr. Johansen     </w:t>
      </w:r>
      <w:r>
        <w:t xml:space="preserve">   Peter Neleson     </w:t>
      </w:r>
      <w:r>
        <w:t xml:space="preserve">   Copenhagan    </w:t>
      </w:r>
      <w:r>
        <w:t xml:space="preserve">   Brave    </w:t>
      </w:r>
      <w:r>
        <w:t xml:space="preserve">   German troops    </w:t>
      </w:r>
      <w:r>
        <w:t xml:space="preserve">   Mrs. Johansen    </w:t>
      </w:r>
      <w:r>
        <w:t xml:space="preserve">   Krisiti    </w:t>
      </w:r>
      <w:r>
        <w:t xml:space="preserve">   Uncle Henrick    </w:t>
      </w:r>
      <w:r>
        <w:t xml:space="preserve">   Rosen    </w:t>
      </w:r>
      <w:r>
        <w:t xml:space="preserve">   Ellen    </w:t>
      </w:r>
      <w:r>
        <w:t xml:space="preserve">   Star of David    </w:t>
      </w:r>
      <w:r>
        <w:t xml:space="preserve">   Annemarie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2021-10-11T13:29:31Z</dcterms:created>
  <dcterms:modified xsi:type="dcterms:W3CDTF">2021-10-11T13:29:31Z</dcterms:modified>
</cp:coreProperties>
</file>