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Ellen pretends to be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that tried to sabotage the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Annemarie is competitive about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Uncle Henrik's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product the family gets from Blossom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closed the button 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King Christian doesn't need 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country that the setting is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Country that you can see from Denmark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AnneMarie's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"died"?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Ellen's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 that the girls play with at Uncle Henrik's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month is it now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Mama's dog when she was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Uncle Henrik's house is near the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2021-10-11T13:31:17Z</dcterms:created>
  <dcterms:modified xsi:type="dcterms:W3CDTF">2021-10-11T13:31:17Z</dcterms:modified>
</cp:coreProperties>
</file>