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ten year old girl from Copenhagen,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burned down part of Copenhagen?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Annemarie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 Henrik’s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were Ellen and Annemarie?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Annemarie's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Ellen mother and good friends with Mrs. Johansen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star shaped symbol of Jewish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Annemarie's older sister; she died in a car crash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Annemarie's uncle and Mama's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Annemarie and Kirsti's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Peter bring the girls as 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 for carrying a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Danish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Lise's fun-loving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Annemarie’s mother and Uncle Henrik's sister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Annemarie's five year old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2022-08-22T21:52:04Z</dcterms:created>
  <dcterms:modified xsi:type="dcterms:W3CDTF">2022-08-22T21:52:04Z</dcterms:modified>
</cp:coreProperties>
</file>