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Object Annemarie Took From Ellen (no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Author’s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Medal the Book Won (no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Annemarie’s Younger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Nickname for the Soldier Annemarie Recognizes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Man who Rides His Horse Every Morning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Kitten’s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Author’s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Object in the Important Package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Annemarie’s Dead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Annemarie’s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Annemarie’s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Lise’s Boyfriend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Ellen’s 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2021-10-11T13:31:24Z</dcterms:created>
  <dcterms:modified xsi:type="dcterms:W3CDTF">2021-10-11T13:31:24Z</dcterms:modified>
</cp:coreProperties>
</file>