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military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Danish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of Jewish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WWII German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water/liquid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tall, slender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Jewish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a little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Nazi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Jewish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Denmark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2021-10-11T13:29:13Z</dcterms:created>
  <dcterms:modified xsi:type="dcterms:W3CDTF">2021-10-11T13:29:13Z</dcterms:modified>
</cp:coreProperties>
</file>