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Annemarie's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Ellen pretended to be when the solders 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in the casket at the funeral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Annemarie's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conflict label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Genre of nuber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Setting   (place)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Annemaries friend that is Jewish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2021-10-11T13:29:16Z</dcterms:created>
  <dcterms:modified xsi:type="dcterms:W3CDTF">2021-10-11T13:29:16Z</dcterms:modified>
</cp:coreProperties>
</file>