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Occupation    </w:t>
      </w:r>
      <w:r>
        <w:t xml:space="preserve">   Peter    </w:t>
      </w:r>
      <w:r>
        <w:t xml:space="preserve">   Kiristi    </w:t>
      </w:r>
      <w:r>
        <w:t xml:space="preserve">   Ellen    </w:t>
      </w:r>
      <w:r>
        <w:t xml:space="preserve">   Annemarie    </w:t>
      </w:r>
      <w:r>
        <w:t xml:space="preserve">   Hitler    </w:t>
      </w:r>
      <w:r>
        <w:t xml:space="preserve">   Copenhagen    </w:t>
      </w:r>
      <w:r>
        <w:t xml:space="preserve">   Soldiers    </w:t>
      </w:r>
      <w:r>
        <w:t xml:space="preserve">   Resistance    </w:t>
      </w:r>
      <w:r>
        <w:t xml:space="preserve">   Jewish    </w:t>
      </w:r>
      <w:r>
        <w:t xml:space="preserve">   Relocate    </w:t>
      </w:r>
      <w:r>
        <w:t xml:space="preserve">   Denmark    </w:t>
      </w:r>
      <w:r>
        <w:t xml:space="preserve">   Nazi    </w:t>
      </w:r>
      <w:r>
        <w:t xml:space="preserve">   Sweden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2021-10-11T13:29:36Z</dcterms:created>
  <dcterms:modified xsi:type="dcterms:W3CDTF">2021-10-11T13:29:36Z</dcterms:modified>
</cp:coreProperties>
</file>