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Jewish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where forbidden to practice it during the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kitten named after the 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the Rosens and Johansens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occupation that Kirsti wants to be when she grows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Jewish priest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language used in schools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identifications of German uniform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Denmark movement were helping Jews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Jewish congregation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fisherman who helped the Rosens get to Sweden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Hitler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family's cow and main source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Rosens had this moral strength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Denmark 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 of the week when Jews rest and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fish caught by Uncle Henrick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animals blood was used to destroy the police dogs sense of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2021-10-11T13:29:22Z</dcterms:created>
  <dcterms:modified xsi:type="dcterms:W3CDTF">2021-10-11T13:29:22Z</dcterms:modified>
</cp:coreProperties>
</file>