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Kristi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Country the Jews Escaped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brave people that helped the Jews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Helped the Jews escape on his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Friends of AnneMarie's Family they helped escape to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AnneMarie lived that was invaded by the 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Story's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AnneMarie and Ellen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Word for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AnneMarie's Oldest Sister killed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invaded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- Ellen's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of the Resistance - Lise's Fiancé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Kristi's Kittens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 called her father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of AnneMarie and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 Henrick's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2022-01-06T03:32:10Z</dcterms:created>
  <dcterms:modified xsi:type="dcterms:W3CDTF">2022-01-06T03:32:10Z</dcterms:modified>
</cp:coreProperties>
</file>