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Annmarie &amp; Ellen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Necklace that Ellen Wears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place the Rosen's went to be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Lise's finance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 Illegal 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King of Denmark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Young girl killed in an accident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German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Danish people who wanted to hurt the Nazis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allowed out after 8pm.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Fisherman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Ellen's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Sells Thread &amp; Buttons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Broke her ankle helping the Rosen's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 Christian's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Annmarie's little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Young girl who likes to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Annmarie's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German Solider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2021-10-11T13:29:27Z</dcterms:created>
  <dcterms:modified xsi:type="dcterms:W3CDTF">2021-10-11T13:29:27Z</dcterms:modified>
</cp:coreProperties>
</file>