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religion were Annemarie and her family during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setting of the book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symbol did Ellen wear on her necklace?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activity does Annemarie love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Annemarie's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Number the Stars won a ________________ Award.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Annemarie?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body of water must the refugees cross by boat to get to safety in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Henrik's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fisherman that is committed to helping smuggle people to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Lise was killed by the Nazi's because she was a _________________ fighter.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Annemarie's bratty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important item must Annemarie deliver to Uncle Henrik?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illegal newspaper?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author get the title for her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forces were commanded by _________________ 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fictitious character who died from typhus?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Henrik hid coats and ______________ in the casket for the Jewish refugees.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 Number the Stars was written by Lois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King of Denmark that rides his horse and greets the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Ellen's father's occupation?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2021-10-11T13:29:29Z</dcterms:created>
  <dcterms:modified xsi:type="dcterms:W3CDTF">2021-10-11T13:29:29Z</dcterms:modified>
</cp:coreProperties>
</file>