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this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took over the country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house of worship of a Jewish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illegal newspaper given to the Johansens from Peter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Lise's true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Annemarie's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title of the book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country Uncle Henrik helped the Rosens and some other Jews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Throughout the book Annemarie had to be________.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Danish group that fought against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Peter was ________ by the Germans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was in the package to help ruin the dog's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Mama's actual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Mama told the German soldier that her aunt died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lanky Danish blonde-haired ten-year-old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Ellen wore this on her neck to represent her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where Annemarie's and Ellen's family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German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stocky Jewish ten-year-old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oldest child of the Johansen's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2021-10-11T13:29:31Z</dcterms:created>
  <dcterms:modified xsi:type="dcterms:W3CDTF">2021-10-11T13:29:31Z</dcterms:modified>
</cp:coreProperties>
</file>