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the soldiers plan to round up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Helped many Jews to boat and Uncle Henricks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Peter engaged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Resistance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to 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Jewish and important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path to the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cigarrettes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who dropped the packet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why did they use dogs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they did not have for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place Jews were sent when they were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kittens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Jews were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hankerchief have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stayed back in Copenhagen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and Ellen's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Annemarie say if the Germans caught her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they got to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you when you don't know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to Danes hiding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2021-10-11T13:29:38Z</dcterms:created>
  <dcterms:modified xsi:type="dcterms:W3CDTF">2021-10-11T13:29:38Z</dcterms:modified>
</cp:coreProperties>
</file>