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were used to damage a dog's sense of smell, they did this by putting a drug on it that was made out of dried rabbits blood and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the people that went against the Nazis but mostly in secret, they also helped smuggle Jews out of the country of Sweden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whose religion is Judaism. Heavily persecuted by the Nazi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illegal newspaper called The Free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of Denmark during and before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of sacred writings used in the Christian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German soldiers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serious illness that causes high fever, headache, and a dark red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Jewish religious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European story about a little with a red cape and a big bad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brave men were used to smuggle Jews out of Denmark and into the free Switzerland, they fish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city in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Norse 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animals were used by the German soldiers to detect Jews hidden aboard Fisherman's boats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that you respect yourself and deserve at least a little respect from others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2021-10-11T13:29:49Z</dcterms:created>
  <dcterms:modified xsi:type="dcterms:W3CDTF">2021-10-11T13:29:49Z</dcterms:modified>
</cp:coreProperties>
</file>