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AnneMarie's mom's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fell running from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Sits in the living room of Uncle Henrick's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 of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Showed the Nazi's the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lives in Peter's barn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people who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made up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they are planning to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in Denmark where the girls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AnneMarie's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Lise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put on the door of Mrs. Hirsh's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Button and thread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where book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2021-10-11T13:29:52Z</dcterms:created>
  <dcterms:modified xsi:type="dcterms:W3CDTF">2021-10-11T13:29:52Z</dcterms:modified>
</cp:coreProperties>
</file>