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vehicle that takes the casket to the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intense or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challenging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carnival ride that turns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picture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something is all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intently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fun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hang stay a little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shriveling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regulated time that you need to remain indoors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repeat a poem by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leaning to one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2021-10-11T13:30:03Z</dcterms:created>
  <dcterms:modified xsi:type="dcterms:W3CDTF">2021-10-11T13:30:03Z</dcterms:modified>
</cp:coreProperties>
</file>