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Number the Stars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Appliquéd     </w:t>
      </w:r>
      <w:r>
        <w:t xml:space="preserve">   Ashore    </w:t>
      </w:r>
      <w:r>
        <w:t xml:space="preserve">   Brusque    </w:t>
      </w:r>
      <w:r>
        <w:t xml:space="preserve">   Casket    </w:t>
      </w:r>
      <w:r>
        <w:t xml:space="preserve">   Contempt    </w:t>
      </w:r>
      <w:r>
        <w:t xml:space="preserve">   Contentedly    </w:t>
      </w:r>
      <w:r>
        <w:t xml:space="preserve">   Discolored     </w:t>
      </w:r>
      <w:r>
        <w:t xml:space="preserve">   Disdainfully    </w:t>
      </w:r>
      <w:r>
        <w:t xml:space="preserve">   Distorted    </w:t>
      </w:r>
      <w:r>
        <w:t xml:space="preserve">   Donned    </w:t>
      </w:r>
      <w:r>
        <w:t xml:space="preserve">   Godspeed    </w:t>
      </w:r>
      <w:r>
        <w:t xml:space="preserve">   Hastily    </w:t>
      </w:r>
      <w:r>
        <w:t xml:space="preserve">   Protruding    </w:t>
      </w:r>
      <w:r>
        <w:t xml:space="preserve">   Residential    </w:t>
      </w:r>
      <w:r>
        <w:t xml:space="preserve">   Sprawling    </w:t>
      </w:r>
      <w:r>
        <w:t xml:space="preserve">   Synagogue    </w:t>
      </w:r>
      <w:r>
        <w:t xml:space="preserve">   Trousseau    </w:t>
      </w:r>
      <w:r>
        <w:t xml:space="preserve">   Trudged    </w:t>
      </w:r>
      <w:r>
        <w:t xml:space="preserve">   Typhus    </w:t>
      </w:r>
      <w:r>
        <w:t xml:space="preserve">   Withering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 the Stars</dc:title>
  <dcterms:created xsi:type="dcterms:W3CDTF">2021-10-11T13:29:40Z</dcterms:created>
  <dcterms:modified xsi:type="dcterms:W3CDTF">2021-10-11T13:29:40Z</dcterms:modified>
</cp:coreProperties>
</file>