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soldier stops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Lise's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Running with quick light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Annemarie gets to Uncle Henrik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were prisoners or Jews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Annemarie's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when Christian the X rides past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Ellen stays with Annemarie &amp;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Annemarie's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without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Danish freedom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a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member of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that is occupied by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Destruction or slaughter caused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carefully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Seriously affected by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2021-10-11T13:30:07Z</dcterms:created>
  <dcterms:modified xsi:type="dcterms:W3CDTF">2021-10-11T13:30:07Z</dcterms:modified>
</cp:coreProperties>
</file>