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in which the Johansens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 had to bring Henrik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Annemarie's hair color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 Henrik tell Annermarie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Ellen's father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Fairytales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girls were stopped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engaged to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Annemarie's kept Ellen's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Lise and Peter were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owner of the Ingeborg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refers to her mother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Annermarie and Ellen have a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 was the cause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in the casket?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Inside of the the packet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Ellen's mother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stocky ten-year-old Jewish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 and her family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Ellen and her family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Annemarie's red-head almost step-brother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fairytale-loving five-year-old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Annermarie refers to her father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2021-10-11T13:30:10Z</dcterms:created>
  <dcterms:modified xsi:type="dcterms:W3CDTF">2021-10-11T13:30:10Z</dcterms:modified>
</cp:coreProperties>
</file>