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or photograph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shelf above 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things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facing up to deal with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linen a  bride collects for her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with large brightly coloured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stubborn, inflexible,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 colour, clear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hostile and agressively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broken or damaged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2021-10-11T13:30:19Z</dcterms:created>
  <dcterms:modified xsi:type="dcterms:W3CDTF">2021-10-11T13:30:19Z</dcterms:modified>
</cp:coreProperties>
</file>