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does "Number the Stars"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Annemarie's younger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Ellens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Annemarie's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Annemarie's older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Annemarie's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were the antagonist?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war did the book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item did Kristi need and went to Mrs. Hirsch's store for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"Number the Stars"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did the beginning of the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people getting chased by Nazi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Annemarie's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2021-10-11T13:30:21Z</dcterms:created>
  <dcterms:modified xsi:type="dcterms:W3CDTF">2021-10-11T13:30:21Z</dcterms:modified>
</cp:coreProperties>
</file>