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 Ch 11-17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troubled with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 fortune; success; a wish made for travelers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place out of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tease or disappoint by promising or showing something and then withholding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dress one’s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sacred vocal composition; a song or hymn of 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character in a literary or dramatic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stick out or cause to stick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sudden forward stride or leap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woman admired for her achievements and qualities; the 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carefully in guarding against danger or deception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rude, disrespectful, or bold in behavior or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lengthen in time or space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 Ch 11-17</dc:title>
  <dcterms:created xsi:type="dcterms:W3CDTF">2021-10-11T13:31:23Z</dcterms:created>
  <dcterms:modified xsi:type="dcterms:W3CDTF">2021-10-11T13:31:23Z</dcterms:modified>
</cp:coreProperties>
</file>