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Ch. 12-17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structure of crossed wooden or metal strips usually arranged to form a diagonal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(adj.) abrupt, blunt, with no formalities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swirling and circling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hesitated or stumbled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(v.) to tease, torment by teasing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square of cotton or other finely woven material, typically carried in one's pocket and intended for blowing or wiping one's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loud; hard; unpleasantly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draw back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pulled down or drawn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commercially important food fish of northern waters of both Atlantic and Pacific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Ch. 12-17</dc:title>
  <dcterms:created xsi:type="dcterms:W3CDTF">2021-10-11T13:31:34Z</dcterms:created>
  <dcterms:modified xsi:type="dcterms:W3CDTF">2021-10-11T13:31:34Z</dcterms:modified>
</cp:coreProperties>
</file>