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Chapter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Johansen    </w:t>
      </w:r>
      <w:r>
        <w:t xml:space="preserve">   Annemarie    </w:t>
      </w:r>
      <w:r>
        <w:t xml:space="preserve">   Copenhagen    </w:t>
      </w:r>
      <w:r>
        <w:t xml:space="preserve">   Denmark    </w:t>
      </w:r>
      <w:r>
        <w:t xml:space="preserve">   Ellen    </w:t>
      </w:r>
      <w:r>
        <w:t xml:space="preserve">   German    </w:t>
      </w:r>
      <w:r>
        <w:t xml:space="preserve">   giraffe    </w:t>
      </w:r>
      <w:r>
        <w:t xml:space="preserve">   jews    </w:t>
      </w:r>
      <w:r>
        <w:t xml:space="preserve">   King Charles X    </w:t>
      </w:r>
      <w:r>
        <w:t xml:space="preserve">   Kirsti    </w:t>
      </w:r>
      <w:r>
        <w:t xml:space="preserve">   Lise    </w:t>
      </w:r>
      <w:r>
        <w:t xml:space="preserve">   mama    </w:t>
      </w:r>
      <w:r>
        <w:t xml:space="preserve">   Mrs Hirsch    </w:t>
      </w:r>
      <w:r>
        <w:t xml:space="preserve">   Nazi    </w:t>
      </w:r>
      <w:r>
        <w:t xml:space="preserve">   papa    </w:t>
      </w:r>
      <w:r>
        <w:t xml:space="preserve">   Peter    </w:t>
      </w:r>
      <w:r>
        <w:t xml:space="preserve">   relocation    </w:t>
      </w:r>
      <w:r>
        <w:t xml:space="preserve">   resistance    </w:t>
      </w:r>
      <w:r>
        <w:t xml:space="preserve">   solider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Chapter 1-4</dc:title>
  <dcterms:created xsi:type="dcterms:W3CDTF">2021-10-11T13:30:25Z</dcterms:created>
  <dcterms:modified xsi:type="dcterms:W3CDTF">2021-10-11T13:30:25Z</dcterms:modified>
</cp:coreProperties>
</file>