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exasperated    </w:t>
      </w:r>
      <w:r>
        <w:t xml:space="preserve">   accident    </w:t>
      </w:r>
      <w:r>
        <w:t xml:space="preserve">   newspapers    </w:t>
      </w:r>
      <w:r>
        <w:t xml:space="preserve">   Kirsti    </w:t>
      </w:r>
      <w:r>
        <w:t xml:space="preserve">   synagogue    </w:t>
      </w:r>
      <w:r>
        <w:t xml:space="preserve">   fleet    </w:t>
      </w:r>
      <w:r>
        <w:t xml:space="preserve">   disdainfully    </w:t>
      </w:r>
      <w:r>
        <w:t xml:space="preserve">   sophisticated    </w:t>
      </w:r>
      <w:r>
        <w:t xml:space="preserve">   route    </w:t>
      </w:r>
      <w:r>
        <w:t xml:space="preserve">   friendship    </w:t>
      </w:r>
      <w:r>
        <w:t xml:space="preserve">   Mrs Hirsch    </w:t>
      </w:r>
      <w:r>
        <w:t xml:space="preserve">   torment    </w:t>
      </w:r>
      <w:r>
        <w:t xml:space="preserve">   swastika    </w:t>
      </w:r>
      <w:r>
        <w:t xml:space="preserve">   sarcastically    </w:t>
      </w:r>
      <w:r>
        <w:t xml:space="preserve">   unruly    </w:t>
      </w:r>
      <w:r>
        <w:t xml:space="preserve">   Nazi    </w:t>
      </w:r>
      <w:r>
        <w:t xml:space="preserve">   Danish    </w:t>
      </w:r>
      <w:r>
        <w:t xml:space="preserve">   surrender    </w:t>
      </w:r>
      <w:r>
        <w:t xml:space="preserve">   hardships    </w:t>
      </w:r>
      <w:r>
        <w:t xml:space="preserve">   Lise    </w:t>
      </w:r>
      <w:r>
        <w:t xml:space="preserve">   Peter    </w:t>
      </w:r>
      <w:r>
        <w:t xml:space="preserve">   engagement    </w:t>
      </w:r>
      <w:r>
        <w:t xml:space="preserve">   intricate    </w:t>
      </w:r>
      <w:r>
        <w:t xml:space="preserve">   trousseau    </w:t>
      </w:r>
      <w:r>
        <w:t xml:space="preserve">   errand    </w:t>
      </w:r>
      <w:r>
        <w:t xml:space="preserve">   Annemarie    </w:t>
      </w:r>
      <w:r>
        <w:t xml:space="preserve">   free    </w:t>
      </w:r>
      <w:r>
        <w:t xml:space="preserve">   German    </w:t>
      </w:r>
      <w:r>
        <w:t xml:space="preserve">   soldier    </w:t>
      </w:r>
      <w:r>
        <w:t xml:space="preserve">   impassive    </w:t>
      </w:r>
      <w:r>
        <w:t xml:space="preserve">   resistance    </w:t>
      </w:r>
      <w:r>
        <w:t xml:space="preserve">   sabotage    </w:t>
      </w:r>
      <w:r>
        <w:t xml:space="preserve">   contempt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Chapters 1-4</dc:title>
  <dcterms:created xsi:type="dcterms:W3CDTF">2021-10-11T13:31:15Z</dcterms:created>
  <dcterms:modified xsi:type="dcterms:W3CDTF">2021-10-11T13:31:15Z</dcterms:modified>
</cp:coreProperties>
</file>