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imperious    </w:t>
      </w:r>
      <w:r>
        <w:t xml:space="preserve">   torment    </w:t>
      </w:r>
      <w:r>
        <w:t xml:space="preserve">   unruly    </w:t>
      </w:r>
      <w:r>
        <w:t xml:space="preserve">   resistance    </w:t>
      </w:r>
      <w:r>
        <w:t xml:space="preserve">   impassive    </w:t>
      </w:r>
      <w:r>
        <w:t xml:space="preserve">   contempt    </w:t>
      </w:r>
      <w:r>
        <w:t xml:space="preserve">   submerged    </w:t>
      </w:r>
      <w:r>
        <w:t xml:space="preserve">   swastika    </w:t>
      </w:r>
      <w:r>
        <w:t xml:space="preserve">   rationed    </w:t>
      </w:r>
      <w:r>
        <w:t xml:space="preserve">   occupation    </w:t>
      </w:r>
      <w:r>
        <w:t xml:space="preserve">   disdainfully    </w:t>
      </w:r>
      <w:r>
        <w:t xml:space="preserve">   kroner    </w:t>
      </w:r>
      <w:r>
        <w:t xml:space="preserve">   sabotage    </w:t>
      </w:r>
      <w:r>
        <w:t xml:space="preserve">   nazi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Chapters 1-4</dc:title>
  <dcterms:created xsi:type="dcterms:W3CDTF">2021-10-11T13:30:27Z</dcterms:created>
  <dcterms:modified xsi:type="dcterms:W3CDTF">2021-10-11T13:30:27Z</dcterms:modified>
</cp:coreProperties>
</file>