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 - Chapters 2-4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detachable lock hanging by a pivoted hook on the object fastened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an object to be completely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finding something very funny or entertaining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or occurrence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very angry; infuriate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distinct sound made by a person speaking quietly; a low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serious;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handcraft in which yarn is made into a patterned fabric by looping yarn through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overly proud or snobbish;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or effective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- Chapters 2-4</dc:title>
  <dcterms:created xsi:type="dcterms:W3CDTF">2021-10-11T13:29:38Z</dcterms:created>
  <dcterms:modified xsi:type="dcterms:W3CDTF">2021-10-11T13:29:38Z</dcterms:modified>
</cp:coreProperties>
</file>