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Lise was engaged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Mama’s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Annemaires best friends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really good friends with Mrs.Rosen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and 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city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Annemaries’s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Younger sister of the blond haired ten year old from Denmark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Uncle Henriks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symbol of the Nazis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Blond ten year old from Denmark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Jews worship there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exact time you have to stay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narrator’s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Owns a button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who rode a bike with wooden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Nazis told the Jews that they would be....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Annemarie’s older sister who died</w:t>
            </w:r>
          </w:p>
        </w:tc>
      </w:tr>
    </w:tbl>
    <w:p>
      <w:pPr>
        <w:pStyle w:val="WordBankMedium"/>
      </w:pPr>
      <w:r>
        <w:t xml:space="preserve">   Annemarie    </w:t>
      </w:r>
      <w:r>
        <w:t xml:space="preserve">   Kirsti    </w:t>
      </w:r>
      <w:r>
        <w:t xml:space="preserve">   Ellen     </w:t>
      </w:r>
      <w:r>
        <w:t xml:space="preserve">   Lise    </w:t>
      </w:r>
      <w:r>
        <w:t xml:space="preserve">   Denmark    </w:t>
      </w:r>
      <w:r>
        <w:t xml:space="preserve">   Uncle Henrik    </w:t>
      </w:r>
      <w:r>
        <w:t xml:space="preserve">   Peter    </w:t>
      </w:r>
      <w:r>
        <w:t xml:space="preserve">   Mr. Rosen    </w:t>
      </w:r>
      <w:r>
        <w:t xml:space="preserve">   Mrs.Hirsh    </w:t>
      </w:r>
      <w:r>
        <w:t xml:space="preserve">   Synagogue     </w:t>
      </w:r>
      <w:r>
        <w:t xml:space="preserve">   Swastika    </w:t>
      </w:r>
      <w:r>
        <w:t xml:space="preserve">   Peter Hirsh    </w:t>
      </w:r>
      <w:r>
        <w:t xml:space="preserve">   Mrs.Rosen    </w:t>
      </w:r>
      <w:r>
        <w:t xml:space="preserve">   Mrs. Johansen    </w:t>
      </w:r>
      <w:r>
        <w:t xml:space="preserve">   Mr. Johansen    </w:t>
      </w:r>
      <w:r>
        <w:t xml:space="preserve">   Lanky     </w:t>
      </w:r>
      <w:r>
        <w:t xml:space="preserve">   Relocated    </w:t>
      </w:r>
      <w:r>
        <w:t xml:space="preserve">   Copenhagen     </w:t>
      </w:r>
      <w:r>
        <w:t xml:space="preserve">   Fishing    </w:t>
      </w:r>
      <w:r>
        <w:t xml:space="preserve">   Curfew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</dc:title>
  <dcterms:created xsi:type="dcterms:W3CDTF">2021-10-11T13:31:25Z</dcterms:created>
  <dcterms:modified xsi:type="dcterms:W3CDTF">2021-10-11T13:31:25Z</dcterms:modified>
</cp:coreProperties>
</file>