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widely feared as a possible unpleasant or dangerous occurrence.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sorrow or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decorative design made of one material sewn over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Wrap around with something so as to cover or enclose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or expressing dry, especially mocking, humor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 and thin; Having long slender limbs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manner of someone eager to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 or corrosive in 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arrogant superiority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by tenacious unwillingness to yield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Abrupt or offhand in speech or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Neatly skillful and quick in one's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anniversary or the celebration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Torment or tease (someone) with the sight or promise of something that is unobtainable.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2021-10-11T13:29:52Z</dcterms:created>
  <dcterms:modified xsi:type="dcterms:W3CDTF">2021-10-11T13:29:52Z</dcterms:modified>
</cp:coreProperties>
</file>