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 Crossword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Lise died from this type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people of Denmark is King Christian's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wanted to kill all of the Rosens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Annemarie's dead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baby who drank the liquid from the dropper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nickname Annemarie gave to the tall Nazis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protect Ellen from the soldiers, Papa used a ____________to fool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courageous young girl who had long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the Rosens were planning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Annemarie have to pass through on her way to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Worked secretly against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person who broke an ankle in the middle of the night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hidden in the bottom of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Annemarie thought this relative was alive but never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Lise's fiance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pretended to be Annemarie's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has a button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occupation of Uncle Henrik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Kirsti's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original color of Kirsti's ugly fish shoes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 Fun</dc:title>
  <dcterms:created xsi:type="dcterms:W3CDTF">2021-10-11T13:30:30Z</dcterms:created>
  <dcterms:modified xsi:type="dcterms:W3CDTF">2021-10-11T13:30:30Z</dcterms:modified>
</cp:coreProperties>
</file>