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language spoken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event held for Great-aunt Birte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people who dislike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eldest Johansen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of Danes fighting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Jewish refugees are going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Uncle Henrik's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Lise's fiance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Kirsti's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Number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trying to get rid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"Stop"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for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owner of the corner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Inge's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Jewish holiday celebrated in September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 Puzzle</dc:title>
  <dcterms:created xsi:type="dcterms:W3CDTF">2021-10-11T13:30:46Z</dcterms:created>
  <dcterms:modified xsi:type="dcterms:W3CDTF">2021-10-11T13:30:46Z</dcterms:modified>
</cp:coreProperties>
</file>