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the Rosens are escaping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sign of the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 of Jews that was on Ellen’s necklace.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Henrik’s boat which is named after his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Danish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Annemarie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of people who occupied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Ellen’s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fisherman who helps Jews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kitten Kirsti tries to give water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in a packet delivered from Annemarie to Uncle Henrik.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people who are getting “relocated”.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verse that Peter read from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Annemarie’s exasperating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Annemarie’s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Uncle Henrik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teacher who dyes Kirsti’s fish shoes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man who is in the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member that never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Annemarie’s big sister.</w:t>
            </w:r>
          </w:p>
        </w:tc>
      </w:tr>
    </w:tbl>
    <w:p>
      <w:pPr>
        <w:pStyle w:val="WordBankLarge"/>
      </w:pPr>
      <w:r>
        <w:t xml:space="preserve">   Annemarie    </w:t>
      </w:r>
      <w:r>
        <w:t xml:space="preserve">   Nazis    </w:t>
      </w:r>
      <w:r>
        <w:t xml:space="preserve">   Lise    </w:t>
      </w:r>
      <w:r>
        <w:t xml:space="preserve">   Peter    </w:t>
      </w:r>
      <w:r>
        <w:t xml:space="preserve">   Uncle Henrik    </w:t>
      </w:r>
      <w:r>
        <w:t xml:space="preserve">   Kirsti    </w:t>
      </w:r>
      <w:r>
        <w:t xml:space="preserve">   Jews    </w:t>
      </w:r>
      <w:r>
        <w:t xml:space="preserve">   Ingeborg    </w:t>
      </w:r>
      <w:r>
        <w:t xml:space="preserve">   Inge Johansen    </w:t>
      </w:r>
      <w:r>
        <w:t xml:space="preserve">   Copenhagen    </w:t>
      </w:r>
      <w:r>
        <w:t xml:space="preserve">   swastika    </w:t>
      </w:r>
      <w:r>
        <w:t xml:space="preserve">   Sweden    </w:t>
      </w:r>
      <w:r>
        <w:t xml:space="preserve">   Aunt Birte    </w:t>
      </w:r>
      <w:r>
        <w:t xml:space="preserve">   The God of Thunder    </w:t>
      </w:r>
      <w:r>
        <w:t xml:space="preserve">   kroner    </w:t>
      </w:r>
      <w:r>
        <w:t xml:space="preserve">   Mr. Rosen    </w:t>
      </w:r>
      <w:r>
        <w:t xml:space="preserve">   Gilleleje    </w:t>
      </w:r>
      <w:r>
        <w:t xml:space="preserve">   handkerchief    </w:t>
      </w:r>
      <w:r>
        <w:t xml:space="preserve">   Star of David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2021-10-11T13:31:07Z</dcterms:created>
  <dcterms:modified xsi:type="dcterms:W3CDTF">2021-10-11T13:31:07Z</dcterms:modified>
</cp:coreProperties>
</file>