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Number the Stars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symbol Ellen wears on her necklace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way that makes people feel like they are lower than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Happening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Uncle Henrik took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Jew who pretended to be Lise Johansen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Uncle Henrik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Tall and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Annemarie’s sister that died by being run over by a military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capital of Denmark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Looking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currency from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Blew up the Danish naval fleet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girl who takes the handkerchief to Uncle Henrik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young man in the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Dry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symbol the Nazis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sailor who takes the group of Jews to 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fixed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Jewish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people that were being relocated by the Nazis</w:t>
            </w:r>
          </w:p>
        </w:tc>
      </w:tr>
    </w:tbl>
    <w:p>
      <w:pPr>
        <w:pStyle w:val="WordBankLarge"/>
      </w:pPr>
      <w:r>
        <w:t xml:space="preserve">   Annemarie Johansen    </w:t>
      </w:r>
      <w:r>
        <w:t xml:space="preserve">   Ellen Rosen    </w:t>
      </w:r>
      <w:r>
        <w:t xml:space="preserve">   Uncle Henrik    </w:t>
      </w:r>
      <w:r>
        <w:t xml:space="preserve">   Star of David    </w:t>
      </w:r>
      <w:r>
        <w:t xml:space="preserve">   Lanky    </w:t>
      </w:r>
      <w:r>
        <w:t xml:space="preserve">   Swastika     </w:t>
      </w:r>
      <w:r>
        <w:t xml:space="preserve">   Synagogue    </w:t>
      </w:r>
      <w:r>
        <w:t xml:space="preserve">   Sweden    </w:t>
      </w:r>
      <w:r>
        <w:t xml:space="preserve">   Copenhagen    </w:t>
      </w:r>
      <w:r>
        <w:t xml:space="preserve">   Peter Neilsen    </w:t>
      </w:r>
      <w:r>
        <w:t xml:space="preserve">   Lise Johansen    </w:t>
      </w:r>
      <w:r>
        <w:t xml:space="preserve">   Gilleleje    </w:t>
      </w:r>
      <w:r>
        <w:t xml:space="preserve">   Recurring     </w:t>
      </w:r>
      <w:r>
        <w:t xml:space="preserve">   Condescending     </w:t>
      </w:r>
      <w:r>
        <w:t xml:space="preserve">   Jews    </w:t>
      </w:r>
      <w:r>
        <w:t xml:space="preserve">   Rummaging     </w:t>
      </w:r>
      <w:r>
        <w:t xml:space="preserve">   Kroner    </w:t>
      </w:r>
      <w:r>
        <w:t xml:space="preserve">   Wryly    </w:t>
      </w:r>
      <w:r>
        <w:t xml:space="preserve">   Rationed    </w:t>
      </w:r>
      <w:r>
        <w:t xml:space="preserve">   Danish Resistance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Crossword Puzzle</dc:title>
  <dcterms:created xsi:type="dcterms:W3CDTF">2021-10-11T13:31:12Z</dcterms:created>
  <dcterms:modified xsi:type="dcterms:W3CDTF">2021-10-11T13:31:12Z</dcterms:modified>
</cp:coreProperties>
</file>