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 the Stars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dispute between two opposing forces; often involving many battles and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name of the author of the book. She has written many other books, including The Giver and Gathering Blue.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king of Denmark during the time period that this book is set in. King _________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protect Ellen from the Nazis, Annemarie and Kirsti had to pretend to be Ellen's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city in denmark that borders the coast. Uncle Henrik lives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mass murder of millions of European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handkerchief that was given to the fleeing jews contained a special ____ that disabled a dog's sense of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first country that Germany invaded during World War 2, in 1939.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german soldier that served Adolf Hitler during World War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Annemarie's annoying younger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fate has befallen over 6 million European Jews during the Holocaust.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It is because of this country that America got involved in the war in the first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country bordering Germany; This is where the entire book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symbol of the Nazis. once representing peace. It can be seen on the Nazi flag.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german dictator during World War 2; He blamed the jews for the fact that Germany had lost World War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Annemarie's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Annemaries uncle, and a farmer living off the coast of Denmark. Good old uncle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Jews were forced to wear patches with this symbol on their clothes to signify that they were part of the Jewish religion. The star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Instead of there being the body of the late Great Aunt Birte inside, the casket is filled with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Denmark; The first half of the book takes place in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little grey kitten that lives on uncle Henrik's farm; Named after the Norse god of thunder.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World War 2, this was considered an inferior religion. Members of this religion were slaughtered by the mass, and over 6 million of them were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country bordering Norway and Finland; It was one of the only countries in Europe that the Nazis didn't take over. Thousands of Jews fleed here in search of a safe haven.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school, Annemarie and Ellen enjoy playing with paper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Annemarie's older sister, a former resistance fighter who was hit by a car and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Bright celestial bodies of light that are visible during nighttime.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Lise's fiance, also a former resistance fighter.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Uncle Henrik's boat; Named after Annemarie's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Annemarie's Jewish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heroine of the book.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Crossword Puzzle</dc:title>
  <dcterms:created xsi:type="dcterms:W3CDTF">2021-10-11T13:30:01Z</dcterms:created>
  <dcterms:modified xsi:type="dcterms:W3CDTF">2021-10-11T13:30:01Z</dcterms:modified>
</cp:coreProperties>
</file>