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group that the Nazis were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Johansen's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soldiers commanded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across from Denmark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 that ruined dogs'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Lise's former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sybol that meant you were a Jew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2021-10-11T13:30:06Z</dcterms:created>
  <dcterms:modified xsi:type="dcterms:W3CDTF">2021-10-11T13:30:06Z</dcterms:modified>
</cp:coreProperties>
</file>