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certain or fixed; provisional.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deliberately destroy, damage, or obstruct (something), especially for political or military advantage.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irritate intensely; infuriate.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say or recite with little rise and fall of the pitch of the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intended to make someone feel mortified or humiliated.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(of a person's voice) shake or tremble in speaking, typically through nervousness or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hostile and aggressive.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have an angry or sullen look on one's face; scowl.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or showing a feeling of patronizing superiority.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assuming power or authority without justification; arrogant and domineering.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stubbornly refusing to change one's opinion or chosen course of action, despite attempts to persuade one to do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 again, periodically, or repeatedly.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steady or resolute; not wavering.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torment or tease (someone) with the sight or promise of something that is unobtainable.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ornamental needlework in which pieces of fabric are sewn or stuck onto a large piece of fabric to form pictures or patterns.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feeling that a person or a thing is beneath consideration, worthless, or deserving scorn.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neatly skillful and quick in one's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manner that shows open resistance or bold disobedience.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using or expressing dry, especially mocking, humor.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knobbly, rough, and twisted, especially with age.</w:t>
            </w:r>
          </w:p>
        </w:tc>
      </w:tr>
    </w:tbl>
    <w:p>
      <w:pPr>
        <w:pStyle w:val="WordBankLarge"/>
      </w:pPr>
      <w:r>
        <w:t xml:space="preserve">   Belligerently    </w:t>
      </w:r>
      <w:r>
        <w:t xml:space="preserve">   Obstinate    </w:t>
      </w:r>
      <w:r>
        <w:t xml:space="preserve">   Sabotage    </w:t>
      </w:r>
      <w:r>
        <w:t xml:space="preserve">   Glower    </w:t>
      </w:r>
      <w:r>
        <w:t xml:space="preserve">   Defiantly    </w:t>
      </w:r>
      <w:r>
        <w:t xml:space="preserve">   Imperious    </w:t>
      </w:r>
      <w:r>
        <w:t xml:space="preserve">   Intone    </w:t>
      </w:r>
      <w:r>
        <w:t xml:space="preserve">   Unwavering    </w:t>
      </w:r>
      <w:r>
        <w:t xml:space="preserve">   Tentative    </w:t>
      </w:r>
      <w:r>
        <w:t xml:space="preserve">   Applique    </w:t>
      </w:r>
      <w:r>
        <w:t xml:space="preserve">   Deft    </w:t>
      </w:r>
      <w:r>
        <w:t xml:space="preserve">   Wry    </w:t>
      </w:r>
      <w:r>
        <w:t xml:space="preserve">   Condescending    </w:t>
      </w:r>
      <w:r>
        <w:t xml:space="preserve">   Gnarled    </w:t>
      </w:r>
      <w:r>
        <w:t xml:space="preserve">   Recurring    </w:t>
      </w:r>
      <w:r>
        <w:t xml:space="preserve">   Tantalize    </w:t>
      </w:r>
      <w:r>
        <w:t xml:space="preserve">   Withering    </w:t>
      </w:r>
      <w:r>
        <w:t xml:space="preserve">   Exasperated    </w:t>
      </w:r>
      <w:r>
        <w:t xml:space="preserve">   Contempt    </w:t>
      </w:r>
      <w:r>
        <w:t xml:space="preserve">   Quavering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Crossword Puzzle</dc:title>
  <dcterms:created xsi:type="dcterms:W3CDTF">2021-10-11T13:30:28Z</dcterms:created>
  <dcterms:modified xsi:type="dcterms:W3CDTF">2021-10-11T13:30:28Z</dcterms:modified>
</cp:coreProperties>
</file>