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and Mrs. Johansen's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Annemarie's and Lise's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village where Annemarie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that Annemarie would point to and say it is free of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that Annemarie calls Mrs.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country where Annemarie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a certain amount of something, usually concerning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fought against the Nazis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name does Annemarie call Mr.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symbol that represents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Number the Stars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Denmark through 1918-44, most of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Lise's fiancé before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Mama's brother that the Johansens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fight between the Axis Powers and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of Number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people who believe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Annemarie's best friend that is Jewish</w:t>
            </w:r>
          </w:p>
        </w:tc>
      </w:tr>
    </w:tbl>
    <w:p>
      <w:pPr>
        <w:pStyle w:val="WordBankLarge"/>
      </w:pPr>
      <w:r>
        <w:t xml:space="preserve">   Annemarie    </w:t>
      </w:r>
      <w:r>
        <w:t xml:space="preserve">   Papa    </w:t>
      </w:r>
      <w:r>
        <w:t xml:space="preserve">   Kirste    </w:t>
      </w:r>
      <w:r>
        <w:t xml:space="preserve">   Ellen    </w:t>
      </w:r>
      <w:r>
        <w:t xml:space="preserve">   Mama    </w:t>
      </w:r>
      <w:r>
        <w:t xml:space="preserve">   Uncle Henrik    </w:t>
      </w:r>
      <w:r>
        <w:t xml:space="preserve">   World War Two    </w:t>
      </w:r>
      <w:r>
        <w:t xml:space="preserve">   Swastika    </w:t>
      </w:r>
      <w:r>
        <w:t xml:space="preserve">   Danish Resistance    </w:t>
      </w:r>
      <w:r>
        <w:t xml:space="preserve">   Peter    </w:t>
      </w:r>
      <w:r>
        <w:t xml:space="preserve">   Lise    </w:t>
      </w:r>
      <w:r>
        <w:t xml:space="preserve">   King Christian X    </w:t>
      </w:r>
      <w:r>
        <w:t xml:space="preserve">   Jewish    </w:t>
      </w:r>
      <w:r>
        <w:t xml:space="preserve">   Star of David    </w:t>
      </w:r>
      <w:r>
        <w:t xml:space="preserve">   Synagogue    </w:t>
      </w:r>
      <w:r>
        <w:t xml:space="preserve">   Ration    </w:t>
      </w:r>
      <w:r>
        <w:t xml:space="preserve">   Lois Lowry    </w:t>
      </w:r>
      <w:r>
        <w:t xml:space="preserve">   Copenhagen    </w:t>
      </w:r>
      <w:r>
        <w:t xml:space="preserve">   Denmark    </w:t>
      </w:r>
      <w:r>
        <w:t xml:space="preserve">   Sweden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</dc:title>
  <dcterms:created xsi:type="dcterms:W3CDTF">2021-10-11T13:30:39Z</dcterms:created>
  <dcterms:modified xsi:type="dcterms:W3CDTF">2021-10-11T13:30:39Z</dcterms:modified>
</cp:coreProperties>
</file>