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⭐️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main characters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or keep out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meanness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were Jews are held because of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were Jews were sent on boats to have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narrow box, typically of wood, in which a corpse is buried or cremated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 behavior or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Jews during WWll?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one of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behaving according to equality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 bond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craft the Jews rode in to escape from Denmark to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unhappy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National Socialist German Workers' Party</w:t>
            </w:r>
          </w:p>
        </w:tc>
      </w:tr>
    </w:tbl>
    <w:p>
      <w:pPr>
        <w:pStyle w:val="WordBankMedium"/>
      </w:pPr>
      <w:r>
        <w:t xml:space="preserve">   Elle    </w:t>
      </w:r>
      <w:r>
        <w:t xml:space="preserve">   Jewish    </w:t>
      </w:r>
      <w:r>
        <w:t xml:space="preserve">   Hide    </w:t>
      </w:r>
      <w:r>
        <w:t xml:space="preserve">   The Holocaust     </w:t>
      </w:r>
      <w:r>
        <w:t xml:space="preserve">   Bravery    </w:t>
      </w:r>
      <w:r>
        <w:t xml:space="preserve">   Boat    </w:t>
      </w:r>
      <w:r>
        <w:t xml:space="preserve">   Nazi    </w:t>
      </w:r>
      <w:r>
        <w:t xml:space="preserve">   Concentration Camp    </w:t>
      </w:r>
      <w:r>
        <w:t xml:space="preserve">   Sweden    </w:t>
      </w:r>
      <w:r>
        <w:t xml:space="preserve">   Coffin    </w:t>
      </w:r>
      <w:r>
        <w:t xml:space="preserve">   Friendship     </w:t>
      </w:r>
      <w:r>
        <w:t xml:space="preserve">   Sad.    </w:t>
      </w:r>
      <w:r>
        <w:t xml:space="preserve">   Evil    </w:t>
      </w:r>
      <w:r>
        <w:t xml:space="preserve">   Unfair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⭐️  Crossword puzzle</dc:title>
  <dcterms:created xsi:type="dcterms:W3CDTF">2021-10-11T13:31:26Z</dcterms:created>
  <dcterms:modified xsi:type="dcterms:W3CDTF">2021-10-11T13:31:26Z</dcterms:modified>
</cp:coreProperties>
</file>