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Stars- Lois Lowry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Peter to Lise?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middle Johansen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genre of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Annemarie's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Ellen's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Ellen's 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Johansen 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stand at the corner of streets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Embedded with chemicals and rabbit's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soldier's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Henrik's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Rosen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Uncle Henrik's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Henrik's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replace this word with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Long-Necked soldier's nickname.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Stars- Lois Lowry</dc:title>
  <dcterms:created xsi:type="dcterms:W3CDTF">2021-10-11T13:30:56Z</dcterms:created>
  <dcterms:modified xsi:type="dcterms:W3CDTF">2021-10-11T13:30:56Z</dcterms:modified>
</cp:coreProperties>
</file>