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Vocabular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POUTY    </w:t>
      </w:r>
      <w:r>
        <w:t xml:space="preserve">   STOCKY    </w:t>
      </w:r>
      <w:r>
        <w:t xml:space="preserve">   FRIENDS    </w:t>
      </w:r>
      <w:r>
        <w:t xml:space="preserve">   KIRSTI    </w:t>
      </w:r>
      <w:r>
        <w:t xml:space="preserve">   GIRAFFE    </w:t>
      </w:r>
      <w:r>
        <w:t xml:space="preserve">   ANNEMARIE    </w:t>
      </w:r>
      <w:r>
        <w:t xml:space="preserve">   ELLEN    </w:t>
      </w:r>
      <w:r>
        <w:t xml:space="preserve">   RABBI    </w:t>
      </w:r>
      <w:r>
        <w:t xml:space="preserve">   SOLDIER    </w:t>
      </w:r>
      <w:r>
        <w:t xml:space="preserve">   HALTE    </w:t>
      </w:r>
      <w:r>
        <w:t xml:space="preserve">   KRONER    </w:t>
      </w:r>
      <w:r>
        <w:t xml:space="preserve">   RATIONED    </w:t>
      </w:r>
      <w:r>
        <w:t xml:space="preserve">   SISTERS    </w:t>
      </w:r>
      <w:r>
        <w:t xml:space="preserve">   WAR    </w:t>
      </w:r>
      <w:r>
        <w:t xml:space="preserve">   FREEDOM    </w:t>
      </w:r>
      <w:r>
        <w:t xml:space="preserve">   NAZI    </w:t>
      </w:r>
      <w:r>
        <w:t xml:space="preserve">   OCCUPATION    </w:t>
      </w:r>
      <w:r>
        <w:t xml:space="preserve">   COPENHAGEN    </w:t>
      </w:r>
      <w:r>
        <w:t xml:space="preserve">   SWEDEN    </w:t>
      </w:r>
      <w:r>
        <w:t xml:space="preserve">   DENMARK    </w:t>
      </w:r>
      <w:r>
        <w:t xml:space="preserve">   GERMANY    </w:t>
      </w:r>
      <w:r>
        <w:t xml:space="preserve">   SABOTAGE    </w:t>
      </w:r>
      <w:r>
        <w:t xml:space="preserve">   LANKY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Vocabular Chapters 1-4</dc:title>
  <dcterms:created xsi:type="dcterms:W3CDTF">2021-10-11T13:31:05Z</dcterms:created>
  <dcterms:modified xsi:type="dcterms:W3CDTF">2021-10-11T13:31:05Z</dcterms:modified>
</cp:coreProperties>
</file>