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Dividing into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Mocking with a fake smile or a rude remark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only allowed to have a limited amount of something because there is not enough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preventing something from being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determined to do what you want and refusing to change your mind or be persuaded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Stubborn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Strongly dislike or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dislike for someone by the expression on your face or by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respect for someone or something because you think they are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Annoying someone in a cruel way that causes them great suffering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Vocabulary</dc:title>
  <dcterms:created xsi:type="dcterms:W3CDTF">2021-10-11T13:30:49Z</dcterms:created>
  <dcterms:modified xsi:type="dcterms:W3CDTF">2021-10-11T13:30:49Z</dcterms:modified>
</cp:coreProperties>
</file>