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them hurt but not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antisemitism or of Nazism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yielding easily to rule rest riction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fully worked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serios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or expressing disdain being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maners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promise to be present at a specified place and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swift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congregation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Vocabulary</dc:title>
  <dcterms:created xsi:type="dcterms:W3CDTF">2021-10-11T13:30:53Z</dcterms:created>
  <dcterms:modified xsi:type="dcterms:W3CDTF">2021-10-11T13:30:53Z</dcterms:modified>
</cp:coreProperties>
</file>