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hit or wounded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tall and thin; awkward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move to a new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celebration or an anniversary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happens; an ocurrence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not do something or to stand up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 allowed only for one day; to use sparingly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mean to hurt or keep something from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tease by keeping something out of reach</w:t>
            </w:r>
          </w:p>
        </w:tc>
      </w:tr>
    </w:tbl>
    <w:p>
      <w:pPr>
        <w:pStyle w:val="WordBankMedium"/>
      </w:pPr>
      <w:r>
        <w:t xml:space="preserve">   lanky    </w:t>
      </w:r>
      <w:r>
        <w:t xml:space="preserve">   defiantly    </w:t>
      </w:r>
      <w:r>
        <w:t xml:space="preserve">   incident    </w:t>
      </w:r>
      <w:r>
        <w:t xml:space="preserve">   sabotage    </w:t>
      </w:r>
      <w:r>
        <w:t xml:space="preserve">   jubilee    </w:t>
      </w:r>
      <w:r>
        <w:t xml:space="preserve">   ration    </w:t>
      </w:r>
      <w:r>
        <w:t xml:space="preserve">   relocate    </w:t>
      </w:r>
      <w:r>
        <w:t xml:space="preserve">   occupation    </w:t>
      </w:r>
      <w:r>
        <w:t xml:space="preserve">   stricken    </w:t>
      </w:r>
      <w:r>
        <w:t xml:space="preserve">   tantalize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Vocabulary</dc:title>
  <dcterms:created xsi:type="dcterms:W3CDTF">2021-10-11T13:31:00Z</dcterms:created>
  <dcterms:modified xsi:type="dcterms:W3CDTF">2021-10-11T13:31:00Z</dcterms:modified>
</cp:coreProperties>
</file>