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 Vocabulary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Deprivation    </w:t>
      </w:r>
      <w:r>
        <w:t xml:space="preserve">   Exasperated    </w:t>
      </w:r>
      <w:r>
        <w:t xml:space="preserve">   Contempt    </w:t>
      </w:r>
      <w:r>
        <w:t xml:space="preserve">   Anthem    </w:t>
      </w:r>
      <w:r>
        <w:t xml:space="preserve">   Imprint    </w:t>
      </w:r>
      <w:r>
        <w:t xml:space="preserve">   Hazy    </w:t>
      </w:r>
      <w:r>
        <w:t xml:space="preserve">   Lanky    </w:t>
      </w:r>
      <w:r>
        <w:t xml:space="preserve">   Sophisticated    </w:t>
      </w:r>
      <w:r>
        <w:t xml:space="preserve">   Sabotage    </w:t>
      </w:r>
      <w:r>
        <w:t xml:space="preserve">   Obstinate    </w:t>
      </w:r>
      <w:r>
        <w:t xml:space="preserve">   Swastika    </w:t>
      </w:r>
      <w:r>
        <w:t xml:space="preserve">   Rabbi    </w:t>
      </w:r>
      <w:r>
        <w:t xml:space="preserve">   Nazi    </w:t>
      </w:r>
      <w:r>
        <w:t xml:space="preserve">   Star of David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Vocabulary Unit</dc:title>
  <dcterms:created xsi:type="dcterms:W3CDTF">2021-10-11T13:29:56Z</dcterms:created>
  <dcterms:modified xsi:type="dcterms:W3CDTF">2021-10-11T13:29:56Z</dcterms:modified>
</cp:coreProperties>
</file>