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SMUGGLE    </w:t>
      </w:r>
      <w:r>
        <w:t xml:space="preserve">   LIES    </w:t>
      </w:r>
      <w:r>
        <w:t xml:space="preserve">   HIDE    </w:t>
      </w:r>
      <w:r>
        <w:t xml:space="preserve">   RIFLE    </w:t>
      </w:r>
      <w:r>
        <w:t xml:space="preserve">   CASKET    </w:t>
      </w:r>
      <w:r>
        <w:t xml:space="preserve">   GERMAN    </w:t>
      </w:r>
      <w:r>
        <w:t xml:space="preserve">   SOILDERS    </w:t>
      </w:r>
      <w:r>
        <w:t xml:space="preserve">   HANDKERCHIEF    </w:t>
      </w:r>
      <w:r>
        <w:t xml:space="preserve">   NECKLACE    </w:t>
      </w:r>
      <w:r>
        <w:t xml:space="preserve">   BRAVE    </w:t>
      </w:r>
      <w:r>
        <w:t xml:space="preserve">   FRIENDS    </w:t>
      </w:r>
      <w:r>
        <w:t xml:space="preserve">   SWEDEN    </w:t>
      </w:r>
      <w:r>
        <w:t xml:space="preserve">   DOGS    </w:t>
      </w:r>
      <w:r>
        <w:t xml:space="preserve">   BOATS    </w:t>
      </w:r>
      <w:r>
        <w:t xml:space="preserve">   SCARED    </w:t>
      </w:r>
      <w:r>
        <w:t xml:space="preserve">   ESCAPE    </w:t>
      </w:r>
      <w:r>
        <w:t xml:space="preserve">   JEWISH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Word Search</dc:title>
  <dcterms:created xsi:type="dcterms:W3CDTF">2021-10-11T13:30:43Z</dcterms:created>
  <dcterms:modified xsi:type="dcterms:W3CDTF">2021-10-11T13:30:43Z</dcterms:modified>
</cp:coreProperties>
</file>