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Number the Stars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Gilleleje    </w:t>
      </w:r>
      <w:r>
        <w:t xml:space="preserve">   Carton of Cigarettes    </w:t>
      </w:r>
      <w:r>
        <w:t xml:space="preserve">   Germany    </w:t>
      </w:r>
      <w:r>
        <w:t xml:space="preserve">   Axis    </w:t>
      </w:r>
      <w:r>
        <w:t xml:space="preserve">   Allies    </w:t>
      </w:r>
      <w:r>
        <w:t xml:space="preserve">   Concentration Camps    </w:t>
      </w:r>
      <w:r>
        <w:t xml:space="preserve">   Relocation    </w:t>
      </w:r>
      <w:r>
        <w:t xml:space="preserve">   Jews    </w:t>
      </w:r>
      <w:r>
        <w:t xml:space="preserve">   Synagogue    </w:t>
      </w:r>
      <w:r>
        <w:t xml:space="preserve">   Tivoli Gardens    </w:t>
      </w:r>
      <w:r>
        <w:t xml:space="preserve">   Swastika    </w:t>
      </w:r>
      <w:r>
        <w:t xml:space="preserve">   Tidied    </w:t>
      </w:r>
      <w:r>
        <w:t xml:space="preserve">   Lanky    </w:t>
      </w:r>
      <w:r>
        <w:t xml:space="preserve">   Stocky    </w:t>
      </w:r>
      <w:r>
        <w:t xml:space="preserve">   Rationed    </w:t>
      </w:r>
      <w:r>
        <w:t xml:space="preserve">   Sweden    </w:t>
      </w:r>
      <w:r>
        <w:t xml:space="preserve">   Denmark    </w:t>
      </w:r>
      <w:r>
        <w:t xml:space="preserve">   King Christian    </w:t>
      </w:r>
      <w:r>
        <w:t xml:space="preserve">   The Rosens    </w:t>
      </w:r>
      <w:r>
        <w:t xml:space="preserve">   Star of David    </w:t>
      </w:r>
      <w:r>
        <w:t xml:space="preserve">   World War II    </w:t>
      </w:r>
      <w:r>
        <w:t xml:space="preserve">   Nazis    </w:t>
      </w:r>
      <w:r>
        <w:t xml:space="preserve">   Cupcakes    </w:t>
      </w:r>
      <w:r>
        <w:t xml:space="preserve">   Resistance    </w:t>
      </w:r>
      <w:r>
        <w:t xml:space="preserve">   Kirsti    </w:t>
      </w:r>
      <w:r>
        <w:t xml:space="preserve">   Peter    </w:t>
      </w:r>
      <w:r>
        <w:t xml:space="preserve">   Uncle Henrick    </w:t>
      </w:r>
      <w:r>
        <w:t xml:space="preserve">   Ellen    </w:t>
      </w:r>
      <w:r>
        <w:t xml:space="preserve">   Annemarie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 the Stars Word Search</dc:title>
  <dcterms:created xsi:type="dcterms:W3CDTF">2021-10-11T13:30:01Z</dcterms:created>
  <dcterms:modified xsi:type="dcterms:W3CDTF">2021-10-11T13:30:01Z</dcterms:modified>
</cp:coreProperties>
</file>